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9E6F" w14:textId="77777777" w:rsidR="00AA1508" w:rsidRDefault="00205F86">
      <w:pPr>
        <w:widowControl w:val="0"/>
        <w:spacing w:after="0" w:line="240" w:lineRule="auto"/>
      </w:pPr>
      <w:r>
        <w:rPr>
          <w:b/>
          <w:sz w:val="48"/>
          <w:szCs w:val="48"/>
        </w:rPr>
        <w:t xml:space="preserve">                                                                                                                                              </w:t>
      </w:r>
      <w:r>
        <w:rPr>
          <w:b/>
        </w:rPr>
        <w:t xml:space="preserve">Texas’ Oldest Running Race: </w:t>
      </w:r>
      <w:r>
        <w:t xml:space="preserve"> the fifth race in the HARRA spring championship series. </w:t>
      </w:r>
    </w:p>
    <w:p w14:paraId="11FBEADC" w14:textId="167C41EE" w:rsidR="00AA1508" w:rsidRDefault="00205F86">
      <w:pPr>
        <w:spacing w:after="0" w:line="240" w:lineRule="auto"/>
      </w:pPr>
      <w:r>
        <w:rPr>
          <w:b/>
        </w:rPr>
        <w:t xml:space="preserve">The Race: </w:t>
      </w:r>
      <w:r>
        <w:t>Saturday May 1</w:t>
      </w:r>
      <w:r w:rsidR="009458F1">
        <w:t>1</w:t>
      </w:r>
      <w:r>
        <w:t>, 202</w:t>
      </w:r>
      <w:r w:rsidR="009458F1">
        <w:t>4</w:t>
      </w:r>
      <w:r>
        <w:t xml:space="preserve">. Run as far as possible for 33 ⅓ minutes on Rice University Track.  </w:t>
      </w:r>
    </w:p>
    <w:p w14:paraId="086DA7EE" w14:textId="68CEB69B" w:rsidR="00AA1508" w:rsidRDefault="0003076D">
      <w:pPr>
        <w:spacing w:after="0" w:line="240" w:lineRule="auto"/>
      </w:pPr>
      <w:r>
        <w:rPr>
          <w:b/>
        </w:rPr>
        <w:t>Start</w:t>
      </w:r>
      <w:r w:rsidR="00205F86">
        <w:rPr>
          <w:b/>
        </w:rPr>
        <w:t xml:space="preserve"> Times: </w:t>
      </w:r>
      <w:r w:rsidR="00205F86">
        <w:t>Men’s Race: 7:</w:t>
      </w:r>
      <w:r w:rsidR="000726FC">
        <w:t>3</w:t>
      </w:r>
      <w:r w:rsidR="00205F86">
        <w:t xml:space="preserve">3 AM, Kids’ Run: 8:20 AM, Women’s Race 8:40 AM.  </w:t>
      </w:r>
    </w:p>
    <w:p w14:paraId="71D01D2A" w14:textId="77777777" w:rsidR="00AA1508" w:rsidRDefault="00205F86">
      <w:pPr>
        <w:spacing w:after="0" w:line="240" w:lineRule="auto"/>
      </w:pPr>
      <w:r>
        <w:rPr>
          <w:b/>
        </w:rPr>
        <w:t>Location:</w:t>
      </w:r>
      <w:r>
        <w:t xml:space="preserve"> Rice University Track/Soccer Stadium, located near Main and University (southeast corner of the Rice Campus). </w:t>
      </w:r>
      <w:r>
        <w:rPr>
          <w:b/>
        </w:rPr>
        <w:t>Parking:</w:t>
      </w:r>
      <w:r>
        <w:t xml:space="preserve"> From Main St. at Entrance 5; overflow from Stockton St. Entrance at West Lot #4 </w:t>
      </w:r>
    </w:p>
    <w:p w14:paraId="57FBCDF1" w14:textId="0939AE6A" w:rsidR="00AA1508" w:rsidRDefault="00205F86">
      <w:pPr>
        <w:spacing w:after="0" w:line="240" w:lineRule="auto"/>
      </w:pPr>
      <w:r>
        <w:rPr>
          <w:b/>
        </w:rPr>
        <w:t>Awards:</w:t>
      </w:r>
      <w:r>
        <w:t xml:space="preserve"> </w:t>
      </w:r>
      <w:r w:rsidR="00DE6377">
        <w:t>Club</w:t>
      </w:r>
      <w:r w:rsidR="00470476">
        <w:t xml:space="preserve"> Awards; </w:t>
      </w:r>
      <w:r>
        <w:t xml:space="preserve">Overall and Masters for men and women; Top 3 age groups: 12-19, 5-year age groups &amp; 80+ </w:t>
      </w:r>
    </w:p>
    <w:p w14:paraId="72186FCA" w14:textId="6D06B6A1" w:rsidR="00AA1508" w:rsidRDefault="00205F86">
      <w:pPr>
        <w:spacing w:after="0" w:line="240" w:lineRule="auto"/>
      </w:pPr>
      <w:r>
        <w:rPr>
          <w:b/>
        </w:rPr>
        <w:t>Special Competitions and Awards:</w:t>
      </w:r>
      <w:r>
        <w:t xml:space="preserve"> Top 2 Clydesdales (</w:t>
      </w:r>
      <w:r w:rsidR="0003076D">
        <w:t xml:space="preserve">men </w:t>
      </w:r>
      <w:r>
        <w:t>195+) and Top 2 Rubens (</w:t>
      </w:r>
      <w:r w:rsidR="0003076D">
        <w:t>women</w:t>
      </w:r>
      <w:r>
        <w:t xml:space="preserve">145+); Top 3 Limericks. </w:t>
      </w:r>
      <w:r w:rsidR="0003076D">
        <w:t xml:space="preserve">              </w:t>
      </w:r>
      <w:r>
        <w:t xml:space="preserve">NO DUPLICATION OF AWARDS IN RUNNING EVENTS </w:t>
      </w:r>
    </w:p>
    <w:p w14:paraId="2E857F09" w14:textId="77777777" w:rsidR="00AA1508" w:rsidRDefault="00AA1508">
      <w:pPr>
        <w:spacing w:after="0" w:line="240" w:lineRule="auto"/>
      </w:pPr>
    </w:p>
    <w:p w14:paraId="5267506A" w14:textId="77777777" w:rsidR="00AA1508" w:rsidRDefault="00205F86">
      <w:pPr>
        <w:rPr>
          <w:b/>
        </w:rPr>
      </w:pPr>
      <w:r>
        <w:rPr>
          <w:b/>
        </w:rPr>
        <w:t>Early Registration</w:t>
      </w:r>
    </w:p>
    <w:p w14:paraId="6186652B" w14:textId="0F58759E" w:rsidR="00AA1508" w:rsidRDefault="00205F86" w:rsidP="00F97449">
      <w:pPr>
        <w:numPr>
          <w:ilvl w:val="0"/>
          <w:numId w:val="1"/>
        </w:numPr>
        <w:spacing w:after="0"/>
      </w:pPr>
      <w:r>
        <w:t xml:space="preserve">Online: </w:t>
      </w:r>
      <w:hyperlink r:id="rId8">
        <w:r w:rsidRPr="00F97449">
          <w:rPr>
            <w:color w:val="1155CC"/>
            <w:u w:val="single"/>
          </w:rPr>
          <w:t>TerlinguaTrackClub.org</w:t>
        </w:r>
      </w:hyperlink>
      <w:r>
        <w:t xml:space="preserve">, on or before May </w:t>
      </w:r>
      <w:r w:rsidR="009458F1">
        <w:t>1</w:t>
      </w:r>
      <w:r>
        <w:t xml:space="preserve"> </w:t>
      </w:r>
    </w:p>
    <w:p w14:paraId="7BE3FABC" w14:textId="03C4DCB0" w:rsidR="00AA1508" w:rsidRDefault="00205F86">
      <w:pPr>
        <w:numPr>
          <w:ilvl w:val="0"/>
          <w:numId w:val="1"/>
        </w:numPr>
      </w:pPr>
      <w:r>
        <w:t xml:space="preserve">By Mail: postmarked no later than May </w:t>
      </w:r>
      <w:r w:rsidR="009458F1">
        <w:t>1</w:t>
      </w:r>
      <w:r>
        <w:t>.</w:t>
      </w:r>
    </w:p>
    <w:p w14:paraId="7416EF83" w14:textId="77777777" w:rsidR="00AA1508" w:rsidRDefault="00205F86">
      <w:r>
        <w:rPr>
          <w:b/>
        </w:rPr>
        <w:t>Late Registration</w:t>
      </w:r>
    </w:p>
    <w:p w14:paraId="2EEF601D" w14:textId="6F845CF2" w:rsidR="00AA1508" w:rsidRDefault="00205F86">
      <w:pPr>
        <w:numPr>
          <w:ilvl w:val="0"/>
          <w:numId w:val="2"/>
        </w:numPr>
        <w:spacing w:after="0"/>
      </w:pPr>
      <w:r>
        <w:t xml:space="preserve">Mail: postmarked May </w:t>
      </w:r>
      <w:r w:rsidR="009458F1">
        <w:t>2</w:t>
      </w:r>
      <w:r>
        <w:t xml:space="preserve"> - May </w:t>
      </w:r>
      <w:r w:rsidR="009458F1">
        <w:t>6</w:t>
      </w:r>
    </w:p>
    <w:p w14:paraId="30470530" w14:textId="604FD074" w:rsidR="00AA1508" w:rsidRDefault="00205F86">
      <w:pPr>
        <w:numPr>
          <w:ilvl w:val="0"/>
          <w:numId w:val="2"/>
        </w:numPr>
      </w:pPr>
      <w:r>
        <w:t xml:space="preserve">Online: May </w:t>
      </w:r>
      <w:r w:rsidR="002F7707">
        <w:t>2</w:t>
      </w:r>
      <w:r>
        <w:t xml:space="preserve"> </w:t>
      </w:r>
      <w:r w:rsidR="002F7707">
        <w:t xml:space="preserve">- </w:t>
      </w:r>
      <w:r>
        <w:t xml:space="preserve">May </w:t>
      </w:r>
      <w:r w:rsidR="002F7707">
        <w:t xml:space="preserve">6 </w:t>
      </w:r>
      <w:r>
        <w:t xml:space="preserve">(closes May </w:t>
      </w:r>
      <w:r w:rsidR="002F7707">
        <w:t>6</w:t>
      </w:r>
      <w:r>
        <w:t>, 11:59pm)</w:t>
      </w:r>
    </w:p>
    <w:p w14:paraId="2F9ED54F" w14:textId="77777777" w:rsidR="00AA1508" w:rsidRDefault="00205F86">
      <w:r>
        <w:rPr>
          <w:b/>
        </w:rPr>
        <w:t>REGISTRATION FEES</w:t>
      </w:r>
    </w:p>
    <w:p w14:paraId="7B6A0D7D" w14:textId="10846261" w:rsidR="00AA1508" w:rsidRDefault="00205F86">
      <w:pPr>
        <w:numPr>
          <w:ilvl w:val="0"/>
          <w:numId w:val="3"/>
        </w:numPr>
        <w:spacing w:after="0"/>
      </w:pPr>
      <w:r>
        <w:t>Early: $</w:t>
      </w:r>
      <w:r w:rsidR="00F97449">
        <w:t>41</w:t>
      </w:r>
      <w:r>
        <w:t xml:space="preserve"> (HARRA: $</w:t>
      </w:r>
      <w:r w:rsidR="00F97449">
        <w:t>40</w:t>
      </w:r>
      <w:r>
        <w:t>), PIM $</w:t>
      </w:r>
      <w:r w:rsidR="00F97449">
        <w:t>36</w:t>
      </w:r>
      <w:r>
        <w:t xml:space="preserve"> and Students 22 &amp; under $</w:t>
      </w:r>
      <w:r w:rsidR="00F97449">
        <w:t>31</w:t>
      </w:r>
      <w:r>
        <w:t>, Kids</w:t>
      </w:r>
      <w:r w:rsidR="00470476">
        <w:t xml:space="preserve"> 12 and under</w:t>
      </w:r>
      <w:r>
        <w:t xml:space="preserve"> $</w:t>
      </w:r>
      <w:r w:rsidR="00F97449">
        <w:t>5</w:t>
      </w:r>
    </w:p>
    <w:p w14:paraId="2E9473CA" w14:textId="30A545C4" w:rsidR="00AA1508" w:rsidRDefault="00205F86">
      <w:pPr>
        <w:numPr>
          <w:ilvl w:val="0"/>
          <w:numId w:val="3"/>
        </w:numPr>
        <w:spacing w:after="0"/>
      </w:pPr>
      <w:r>
        <w:t xml:space="preserve">Late: until May </w:t>
      </w:r>
      <w:r w:rsidR="002F7707">
        <w:t>6</w:t>
      </w:r>
      <w:r>
        <w:t xml:space="preserve"> - $4</w:t>
      </w:r>
      <w:r w:rsidR="00F97449">
        <w:t xml:space="preserve">5 </w:t>
      </w:r>
      <w:r>
        <w:t>(HARRA: $4</w:t>
      </w:r>
      <w:r w:rsidR="00F97449">
        <w:t>4</w:t>
      </w:r>
      <w:r>
        <w:t>), PIM - $</w:t>
      </w:r>
      <w:r w:rsidR="00F97449">
        <w:t>40</w:t>
      </w:r>
      <w:r>
        <w:t>; Students $</w:t>
      </w:r>
      <w:r w:rsidR="00F97449">
        <w:t>31</w:t>
      </w:r>
      <w:r>
        <w:t>, Kids</w:t>
      </w:r>
      <w:r w:rsidR="00470476">
        <w:t xml:space="preserve"> 12 and under</w:t>
      </w:r>
      <w:r>
        <w:t xml:space="preserve"> $</w:t>
      </w:r>
      <w:r w:rsidR="00F97449">
        <w:t>5</w:t>
      </w:r>
    </w:p>
    <w:p w14:paraId="102ADE22" w14:textId="609F880B" w:rsidR="00AA1508" w:rsidRDefault="00205F86">
      <w:pPr>
        <w:numPr>
          <w:ilvl w:val="0"/>
          <w:numId w:val="3"/>
        </w:numPr>
      </w:pPr>
      <w:r>
        <w:t>Race Day: $</w:t>
      </w:r>
      <w:r w:rsidR="00F97449">
        <w:t>51</w:t>
      </w:r>
      <w:r>
        <w:t xml:space="preserve"> (HARRA: $</w:t>
      </w:r>
      <w:r w:rsidR="00F97449">
        <w:t>50</w:t>
      </w:r>
      <w:r>
        <w:t>), PIM $</w:t>
      </w:r>
      <w:r w:rsidR="00F97449">
        <w:t>46</w:t>
      </w:r>
      <w:r>
        <w:t>, STUDENTS 22 and under $3</w:t>
      </w:r>
      <w:r w:rsidR="00F97449">
        <w:t>1</w:t>
      </w:r>
      <w:r>
        <w:t>, K</w:t>
      </w:r>
      <w:r w:rsidR="00470476">
        <w:t>ids</w:t>
      </w:r>
      <w:r>
        <w:t xml:space="preserve"> </w:t>
      </w:r>
      <w:r w:rsidR="00470476">
        <w:t xml:space="preserve">12 and under </w:t>
      </w:r>
      <w:r>
        <w:t>$5</w:t>
      </w:r>
    </w:p>
    <w:p w14:paraId="57987858" w14:textId="77777777" w:rsidR="00AA1508" w:rsidRDefault="00205F86">
      <w:r>
        <w:rPr>
          <w:b/>
        </w:rPr>
        <w:t>Note:</w:t>
      </w:r>
      <w:r>
        <w:t xml:space="preserve"> Entrants assigned lanes based on age group. Each entrant is responsible for a companion who will keep a total count of each lap completed. Lap Sheets will be provided. Runners must run in their assigned heat to be eligible for Club, team or individual competitions. </w:t>
      </w:r>
    </w:p>
    <w:p w14:paraId="0F4DB870" w14:textId="6CC36E5C" w:rsidR="00AA1508" w:rsidRDefault="00205F86">
      <w:pPr>
        <w:widowControl w:val="0"/>
        <w:spacing w:after="0" w:line="240" w:lineRule="auto"/>
        <w:rPr>
          <w:b/>
        </w:rPr>
      </w:pPr>
      <w:r>
        <w:rPr>
          <w:b/>
        </w:rPr>
        <w:t>Historic 5</w:t>
      </w:r>
      <w:r w:rsidR="002F7707">
        <w:rPr>
          <w:b/>
        </w:rPr>
        <w:t>5</w:t>
      </w:r>
      <w:r w:rsidR="00F97449">
        <w:rPr>
          <w:b/>
        </w:rPr>
        <w:t>th</w:t>
      </w:r>
      <w:r>
        <w:rPr>
          <w:b/>
        </w:rPr>
        <w:t xml:space="preserve"> LP Run</w:t>
      </w:r>
      <w:r w:rsidR="00470476">
        <w:rPr>
          <w:b/>
        </w:rPr>
        <w:t xml:space="preserve"> T</w:t>
      </w:r>
      <w:r>
        <w:rPr>
          <w:b/>
        </w:rPr>
        <w:t xml:space="preserve">-Shirts. </w:t>
      </w:r>
      <w:r>
        <w:t>Great food and music!</w:t>
      </w:r>
      <w:r>
        <w:rPr>
          <w:b/>
        </w:rPr>
        <w:t xml:space="preserve">  </w:t>
      </w:r>
    </w:p>
    <w:p w14:paraId="33A96CD1" w14:textId="582D6E22" w:rsidR="00AA1508" w:rsidRDefault="0003076D">
      <w:pPr>
        <w:widowControl w:val="0"/>
        <w:spacing w:after="0" w:line="240" w:lineRule="auto"/>
      </w:pPr>
      <w:r>
        <w:rPr>
          <w:b/>
        </w:rPr>
        <w:t>Salvation Army</w:t>
      </w:r>
      <w:r w:rsidR="00205F86">
        <w:rPr>
          <w:b/>
        </w:rPr>
        <w:t>:</w:t>
      </w:r>
      <w:r w:rsidR="00205F86">
        <w:t xml:space="preserve"> </w:t>
      </w:r>
      <w:r w:rsidR="00E11C7D">
        <w:t xml:space="preserve">A portion of the race proceeds will be donated to the </w:t>
      </w:r>
      <w:r>
        <w:t>Salvation Army</w:t>
      </w:r>
    </w:p>
    <w:p w14:paraId="05C05663" w14:textId="77777777" w:rsidR="00AA1508" w:rsidRDefault="00205F86">
      <w:pPr>
        <w:widowControl w:val="0"/>
        <w:spacing w:after="0" w:line="240" w:lineRule="auto"/>
      </w:pPr>
      <w:r>
        <w:rPr>
          <w:b/>
        </w:rPr>
        <w:t>Championship Club Trophies:</w:t>
      </w:r>
      <w:r>
        <w:t xml:space="preserve">  Awarded in Men’s race and in Women’s race to the Club completing the most distance.  </w:t>
      </w:r>
    </w:p>
    <w:p w14:paraId="3EBEB9E1" w14:textId="13377A04" w:rsidR="00AA1508" w:rsidRDefault="00205F86">
      <w:pPr>
        <w:widowControl w:val="0"/>
        <w:spacing w:after="0" w:line="240" w:lineRule="auto"/>
      </w:pPr>
      <w:r>
        <w:rPr>
          <w:b/>
        </w:rPr>
        <w:t>Kids’ Run:</w:t>
      </w:r>
      <w:r>
        <w:t xml:space="preserve"> 12 and under; 1 Lap Non-Competitive (400m); Entry Fee: $</w:t>
      </w:r>
      <w:r w:rsidR="007D374B">
        <w:t>5</w:t>
      </w:r>
      <w:r>
        <w:t xml:space="preserve">; Race Day Entry Fee $5; Ribbons awarded.          </w:t>
      </w:r>
    </w:p>
    <w:p w14:paraId="74E5B41B" w14:textId="77777777" w:rsidR="00AA1508" w:rsidRDefault="00205F86">
      <w:pPr>
        <w:widowControl w:val="0"/>
        <w:spacing w:after="0" w:line="240" w:lineRule="auto"/>
        <w:rPr>
          <w:sz w:val="24"/>
          <w:szCs w:val="24"/>
        </w:rPr>
      </w:pPr>
      <w:r>
        <w:t xml:space="preserve">                                                     </w:t>
      </w:r>
    </w:p>
    <w:p w14:paraId="2B3B533D" w14:textId="77777777" w:rsidR="00AA1508" w:rsidRDefault="00AA1508">
      <w:pPr>
        <w:widowControl w:val="0"/>
        <w:spacing w:after="0" w:line="240" w:lineRule="auto"/>
        <w:rPr>
          <w:sz w:val="24"/>
          <w:szCs w:val="24"/>
        </w:rPr>
      </w:pPr>
    </w:p>
    <w:p w14:paraId="767142EA" w14:textId="77777777" w:rsidR="0003076D" w:rsidRDefault="00205F86">
      <w:pPr>
        <w:widowControl w:val="0"/>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p>
    <w:p w14:paraId="1DF52680" w14:textId="61E7032A" w:rsidR="00AA1508" w:rsidRDefault="00205F86">
      <w:pPr>
        <w:widowControl w:val="0"/>
        <w:spacing w:after="0" w:line="240" w:lineRule="auto"/>
        <w:rPr>
          <w:b/>
          <w:sz w:val="24"/>
          <w:szCs w:val="24"/>
        </w:rPr>
      </w:pPr>
      <w:r>
        <w:rPr>
          <w:b/>
          <w:sz w:val="24"/>
          <w:szCs w:val="24"/>
        </w:rPr>
        <w:lastRenderedPageBreak/>
        <w:t>TERLINGUA TRACK CLUB – LP RUN ENTRY FORM</w:t>
      </w:r>
    </w:p>
    <w:p w14:paraId="60D2C015" w14:textId="77777777" w:rsidR="00AA1508" w:rsidRDefault="00205F86">
      <w:pPr>
        <w:widowControl w:val="0"/>
        <w:spacing w:after="0" w:line="240" w:lineRule="auto"/>
        <w:rPr>
          <w:sz w:val="16"/>
          <w:szCs w:val="16"/>
        </w:rPr>
      </w:pPr>
      <w:r>
        <w:rPr>
          <w:sz w:val="24"/>
          <w:szCs w:val="24"/>
        </w:rPr>
        <w:t xml:space="preserve">   </w:t>
      </w:r>
      <w:r>
        <w:rPr>
          <w:sz w:val="16"/>
          <w:szCs w:val="16"/>
        </w:rPr>
        <w:t xml:space="preserve">                                                                                                                                                                                                                                                                                            </w:t>
      </w:r>
    </w:p>
    <w:p w14:paraId="101FDFB1" w14:textId="6CF4BDBF" w:rsidR="00AA1508" w:rsidRPr="004354DC" w:rsidRDefault="00205F86">
      <w:pPr>
        <w:widowControl w:val="0"/>
        <w:spacing w:after="0" w:line="240" w:lineRule="auto"/>
        <w:rPr>
          <w:rFonts w:ascii="Cambria" w:hAnsi="Cambria"/>
        </w:rPr>
      </w:pPr>
      <w:r w:rsidRPr="004354DC">
        <w:rPr>
          <w:rFonts w:ascii="Cambria" w:hAnsi="Cambria"/>
        </w:rPr>
        <w:t>Name: ____________________________________________</w:t>
      </w:r>
      <w:r w:rsidR="004354DC">
        <w:rPr>
          <w:rFonts w:ascii="Cambria" w:hAnsi="Cambria"/>
        </w:rPr>
        <w:t>_________</w:t>
      </w:r>
      <w:r w:rsidRPr="004354DC">
        <w:rPr>
          <w:rFonts w:ascii="Cambria" w:hAnsi="Cambria"/>
        </w:rPr>
        <w:t xml:space="preserve"> Age on 5/1</w:t>
      </w:r>
      <w:r w:rsidR="005B5392" w:rsidRPr="004354DC">
        <w:rPr>
          <w:rFonts w:ascii="Cambria" w:hAnsi="Cambria"/>
        </w:rPr>
        <w:t>1</w:t>
      </w:r>
      <w:r w:rsidRPr="004354DC">
        <w:rPr>
          <w:rFonts w:ascii="Cambria" w:hAnsi="Cambria"/>
        </w:rPr>
        <w:t>/202</w:t>
      </w:r>
      <w:r w:rsidR="005B5392" w:rsidRPr="004354DC">
        <w:rPr>
          <w:rFonts w:ascii="Cambria" w:hAnsi="Cambria"/>
        </w:rPr>
        <w:t>4</w:t>
      </w:r>
      <w:r w:rsidRPr="004354DC">
        <w:rPr>
          <w:rFonts w:ascii="Cambria" w:hAnsi="Cambria"/>
        </w:rPr>
        <w:t xml:space="preserve">_______ Sex:  </w:t>
      </w:r>
      <w:r w:rsidRPr="004354DC">
        <w:rPr>
          <w:rFonts w:ascii="Cambria" w:eastAsia="Arial" w:hAnsi="Cambria" w:cs="Arial"/>
        </w:rPr>
        <w:t>□</w:t>
      </w:r>
      <w:r w:rsidRPr="004354DC">
        <w:rPr>
          <w:rFonts w:ascii="Cambria" w:hAnsi="Cambria"/>
        </w:rPr>
        <w:t xml:space="preserve"> M   </w:t>
      </w:r>
      <w:r w:rsidRPr="004354DC">
        <w:rPr>
          <w:rFonts w:ascii="Cambria" w:eastAsia="Arial" w:hAnsi="Cambria" w:cs="Arial"/>
        </w:rPr>
        <w:t>□</w:t>
      </w:r>
      <w:r w:rsidRPr="004354DC">
        <w:rPr>
          <w:rFonts w:ascii="Cambria" w:hAnsi="Cambria"/>
        </w:rPr>
        <w:t xml:space="preserve"> F   </w:t>
      </w:r>
      <w:r w:rsidR="004354DC">
        <w:rPr>
          <w:rFonts w:ascii="Cambria" w:hAnsi="Cambria"/>
        </w:rPr>
        <w:t xml:space="preserve">                                                                </w:t>
      </w:r>
      <w:r w:rsidRPr="004354DC">
        <w:rPr>
          <w:rFonts w:ascii="Cambria" w:hAnsi="Cambria"/>
        </w:rPr>
        <w:t xml:space="preserve"> </w:t>
      </w:r>
      <w:r w:rsidRPr="004354DC">
        <w:rPr>
          <w:rFonts w:ascii="Cambria" w:eastAsia="Arial" w:hAnsi="Cambria" w:cs="Arial"/>
        </w:rPr>
        <w:t xml:space="preserve">□ </w:t>
      </w:r>
      <w:r w:rsidRPr="004354DC">
        <w:rPr>
          <w:rFonts w:ascii="Cambria" w:hAnsi="Cambria"/>
        </w:rPr>
        <w:t xml:space="preserve">Clydesdale/Rubens    </w:t>
      </w:r>
      <w:r w:rsidRPr="004354DC">
        <w:rPr>
          <w:rFonts w:ascii="Cambria" w:eastAsia="Arial" w:hAnsi="Cambria" w:cs="Arial"/>
        </w:rPr>
        <w:t xml:space="preserve">□ </w:t>
      </w:r>
      <w:r w:rsidRPr="004354DC">
        <w:rPr>
          <w:rFonts w:ascii="Cambria" w:hAnsi="Cambria"/>
        </w:rPr>
        <w:t xml:space="preserve">Limerick Competition </w:t>
      </w:r>
    </w:p>
    <w:p w14:paraId="31D538A8" w14:textId="77777777" w:rsidR="00AA1508" w:rsidRPr="004354DC" w:rsidRDefault="00AA1508">
      <w:pPr>
        <w:spacing w:after="0" w:line="240" w:lineRule="auto"/>
        <w:rPr>
          <w:rFonts w:ascii="Cambria" w:hAnsi="Cambria"/>
        </w:rPr>
      </w:pPr>
    </w:p>
    <w:p w14:paraId="5BEB5714" w14:textId="1AFDCDCB" w:rsidR="00AA1508" w:rsidRPr="004354DC" w:rsidRDefault="00205F86">
      <w:pPr>
        <w:spacing w:after="0" w:line="240" w:lineRule="auto"/>
        <w:rPr>
          <w:rFonts w:ascii="Cambria" w:hAnsi="Cambria"/>
          <w:u w:val="single"/>
        </w:rPr>
      </w:pPr>
      <w:r w:rsidRPr="004354DC">
        <w:rPr>
          <w:rFonts w:ascii="Cambria" w:hAnsi="Cambria"/>
        </w:rPr>
        <w:t xml:space="preserve">Address: </w:t>
      </w:r>
      <w:r w:rsidRPr="004354DC">
        <w:rPr>
          <w:rFonts w:ascii="Cambria" w:hAnsi="Cambria"/>
          <w:u w:val="single"/>
        </w:rPr>
        <w:t>________________________                     ___</w:t>
      </w:r>
      <w:r w:rsidRPr="004354DC">
        <w:rPr>
          <w:rFonts w:ascii="Cambria" w:hAnsi="Cambria"/>
        </w:rPr>
        <w:t xml:space="preserve">   City: __________________</w:t>
      </w:r>
      <w:r w:rsidR="004354DC">
        <w:rPr>
          <w:rFonts w:ascii="Cambria" w:hAnsi="Cambria"/>
        </w:rPr>
        <w:t>_______</w:t>
      </w:r>
      <w:r w:rsidRPr="004354DC">
        <w:rPr>
          <w:rFonts w:ascii="Cambria" w:hAnsi="Cambria"/>
        </w:rPr>
        <w:t xml:space="preserve"> State: _________ ZIP: ______ </w:t>
      </w:r>
      <w:r w:rsidR="004354DC">
        <w:rPr>
          <w:rFonts w:ascii="Cambria" w:hAnsi="Cambria"/>
        </w:rPr>
        <w:t xml:space="preserve">                                                     </w:t>
      </w:r>
      <w:r w:rsidR="004354DC" w:rsidRPr="004354DC">
        <w:rPr>
          <w:rFonts w:ascii="Cambria" w:hAnsi="Cambria"/>
        </w:rPr>
        <w:t>E-M</w:t>
      </w:r>
      <w:r w:rsidR="004354DC">
        <w:rPr>
          <w:rFonts w:ascii="Cambria" w:hAnsi="Cambria"/>
        </w:rPr>
        <w:t>ail:</w:t>
      </w:r>
      <w:r w:rsidR="004354DC" w:rsidRPr="004354DC">
        <w:rPr>
          <w:rFonts w:ascii="Cambria" w:hAnsi="Cambria"/>
          <w:u w:val="single"/>
        </w:rPr>
        <w:t xml:space="preserve"> _</w:t>
      </w:r>
      <w:r w:rsidRPr="004354DC">
        <w:rPr>
          <w:rFonts w:ascii="Cambria" w:hAnsi="Cambria"/>
          <w:u w:val="single"/>
        </w:rPr>
        <w:t>____________________________________</w:t>
      </w:r>
      <w:r w:rsidR="004354DC">
        <w:rPr>
          <w:rFonts w:ascii="Cambria" w:hAnsi="Cambria"/>
          <w:u w:val="single"/>
        </w:rPr>
        <w:t>____________</w:t>
      </w:r>
      <w:r w:rsidRPr="004354DC">
        <w:rPr>
          <w:rFonts w:ascii="Cambria" w:hAnsi="Cambria"/>
          <w:u w:val="single"/>
        </w:rPr>
        <w:t xml:space="preserve">        </w:t>
      </w:r>
    </w:p>
    <w:p w14:paraId="1D72A856" w14:textId="093C4F73" w:rsidR="00AA1508" w:rsidRPr="004354DC" w:rsidRDefault="004354DC">
      <w:pPr>
        <w:spacing w:after="0" w:line="240" w:lineRule="auto"/>
        <w:rPr>
          <w:rFonts w:ascii="Cambria" w:hAnsi="Cambria"/>
          <w:b/>
        </w:rPr>
      </w:pPr>
      <w:r>
        <w:rPr>
          <w:rFonts w:ascii="Cambria" w:hAnsi="Cambria"/>
        </w:rPr>
        <w:t xml:space="preserve">                                                                                                                                                                                                                            </w:t>
      </w:r>
      <w:r w:rsidR="00205F86" w:rsidRPr="004354DC">
        <w:rPr>
          <w:rFonts w:ascii="Cambria" w:hAnsi="Cambria"/>
        </w:rPr>
        <w:t xml:space="preserve">Contact Phone </w:t>
      </w:r>
      <w:r w:rsidRPr="004354DC">
        <w:rPr>
          <w:rFonts w:ascii="Cambria" w:hAnsi="Cambria"/>
        </w:rPr>
        <w:t>#: _</w:t>
      </w:r>
      <w:r w:rsidR="00205F86" w:rsidRPr="004354DC">
        <w:rPr>
          <w:rFonts w:ascii="Cambria" w:hAnsi="Cambria"/>
        </w:rPr>
        <w:t xml:space="preserve">__________________________ Emergency Contact &amp; Phone </w:t>
      </w:r>
      <w:r w:rsidRPr="004354DC">
        <w:rPr>
          <w:rFonts w:ascii="Cambria" w:hAnsi="Cambria"/>
        </w:rPr>
        <w:t>#: _</w:t>
      </w:r>
      <w:r w:rsidR="00205F86" w:rsidRPr="004354DC">
        <w:rPr>
          <w:rFonts w:ascii="Cambria" w:hAnsi="Cambria"/>
        </w:rPr>
        <w:t>___________________________________________</w:t>
      </w:r>
      <w:r w:rsidR="00205F86" w:rsidRPr="004354DC">
        <w:rPr>
          <w:rFonts w:ascii="Cambria" w:hAnsi="Cambria"/>
          <w:u w:val="single"/>
        </w:rPr>
        <w:t xml:space="preserve"> </w:t>
      </w:r>
    </w:p>
    <w:p w14:paraId="1F28BD43" w14:textId="77777777" w:rsidR="004354DC" w:rsidRDefault="004354DC" w:rsidP="002F7707">
      <w:pPr>
        <w:spacing w:line="240" w:lineRule="auto"/>
        <w:rPr>
          <w:rFonts w:ascii="Cambria" w:hAnsi="Cambria"/>
          <w:sz w:val="24"/>
          <w:szCs w:val="24"/>
        </w:rPr>
      </w:pPr>
    </w:p>
    <w:p w14:paraId="6331E430" w14:textId="29AB2D9F" w:rsidR="005B5392" w:rsidRPr="00BF0040" w:rsidRDefault="004354DC" w:rsidP="002F7707">
      <w:pPr>
        <w:spacing w:line="240" w:lineRule="auto"/>
        <w:rPr>
          <w:rFonts w:asciiTheme="majorHAnsi" w:hAnsiTheme="majorHAnsi"/>
        </w:rPr>
      </w:pPr>
      <w:r w:rsidRPr="004354DC">
        <w:rPr>
          <w:rFonts w:ascii="Cambria" w:hAnsi="Cambria"/>
          <w:sz w:val="24"/>
          <w:szCs w:val="24"/>
        </w:rPr>
        <w:t>Registration</w:t>
      </w:r>
      <w:r>
        <w:rPr>
          <w:rFonts w:ascii="Cambria" w:hAnsi="Cambria"/>
          <w:sz w:val="24"/>
          <w:szCs w:val="24"/>
        </w:rPr>
        <w:t xml:space="preserve"> </w:t>
      </w:r>
      <w:r w:rsidR="00205F86" w:rsidRPr="004354DC">
        <w:rPr>
          <w:rFonts w:ascii="Cambria" w:hAnsi="Cambria"/>
          <w:sz w:val="24"/>
          <w:szCs w:val="24"/>
        </w:rPr>
        <w:t>Fees</w:t>
      </w:r>
      <w:r w:rsidR="00205F86" w:rsidRPr="00BF0040">
        <w:rPr>
          <w:rFonts w:ascii="Cambria" w:hAnsi="Cambria"/>
          <w:sz w:val="28"/>
          <w:szCs w:val="28"/>
        </w:rPr>
        <w:t>:</w:t>
      </w:r>
      <w:r w:rsidR="007D374B">
        <w:rPr>
          <w:sz w:val="16"/>
          <w:szCs w:val="16"/>
        </w:rPr>
        <w:t xml:space="preserve"> </w:t>
      </w:r>
      <w:r w:rsidR="005B5392">
        <w:rPr>
          <w:sz w:val="16"/>
          <w:szCs w:val="16"/>
        </w:rPr>
        <w:tab/>
      </w:r>
      <w:r w:rsidR="005B5392">
        <w:rPr>
          <w:sz w:val="16"/>
          <w:szCs w:val="16"/>
        </w:rPr>
        <w:tab/>
      </w:r>
      <w:r w:rsidR="005B5392">
        <w:rPr>
          <w:sz w:val="16"/>
          <w:szCs w:val="16"/>
        </w:rPr>
        <w:tab/>
      </w:r>
      <w:r w:rsidR="005B5392">
        <w:rPr>
          <w:sz w:val="16"/>
          <w:szCs w:val="16"/>
        </w:rPr>
        <w:tab/>
      </w:r>
      <w:r w:rsidR="005B5392">
        <w:rPr>
          <w:sz w:val="16"/>
          <w:szCs w:val="16"/>
        </w:rPr>
        <w:tab/>
      </w:r>
      <w:r w:rsidR="005B5392">
        <w:rPr>
          <w:sz w:val="16"/>
          <w:szCs w:val="16"/>
        </w:rPr>
        <w:tab/>
      </w:r>
      <w:r w:rsidR="005B5392">
        <w:rPr>
          <w:sz w:val="16"/>
          <w:szCs w:val="16"/>
        </w:rPr>
        <w:tab/>
      </w:r>
      <w:r w:rsidR="005B5392">
        <w:rPr>
          <w:sz w:val="16"/>
          <w:szCs w:val="16"/>
        </w:rPr>
        <w:tab/>
        <w:t xml:space="preserve">                                                                                                                                           </w:t>
      </w:r>
      <w:r w:rsidR="007D374B">
        <w:rPr>
          <w:sz w:val="16"/>
          <w:szCs w:val="16"/>
        </w:rPr>
        <w:t xml:space="preserve"> </w:t>
      </w:r>
      <w:r w:rsidR="00975292" w:rsidRPr="00BF0040">
        <w:rPr>
          <w:rFonts w:asciiTheme="majorHAnsi" w:hAnsiTheme="majorHAnsi"/>
          <w:b/>
          <w:bCs/>
        </w:rPr>
        <w:t>Regular</w:t>
      </w:r>
      <w:r w:rsidR="007D374B" w:rsidRPr="00BF0040">
        <w:rPr>
          <w:rFonts w:asciiTheme="majorHAnsi" w:hAnsiTheme="majorHAnsi"/>
          <w:b/>
          <w:bCs/>
        </w:rPr>
        <w:t xml:space="preserve"> </w:t>
      </w:r>
      <w:r w:rsidR="00975292" w:rsidRPr="00BF0040">
        <w:rPr>
          <w:rFonts w:asciiTheme="majorHAnsi" w:hAnsiTheme="majorHAnsi"/>
          <w:b/>
          <w:bCs/>
        </w:rPr>
        <w:t>Registration</w:t>
      </w:r>
      <w:r w:rsidR="005B5392" w:rsidRPr="00BF0040">
        <w:rPr>
          <w:rFonts w:asciiTheme="majorHAnsi" w:hAnsiTheme="majorHAnsi"/>
          <w:b/>
          <w:bCs/>
        </w:rPr>
        <w:t xml:space="preserve">: </w:t>
      </w:r>
      <w:r w:rsidR="007D374B" w:rsidRPr="00BF0040">
        <w:rPr>
          <w:rFonts w:asciiTheme="majorHAnsi" w:hAnsiTheme="majorHAnsi"/>
        </w:rPr>
        <w:t xml:space="preserve"> </w:t>
      </w:r>
      <w:r w:rsidR="00205F86" w:rsidRPr="00BF0040">
        <w:rPr>
          <w:rFonts w:asciiTheme="majorHAnsi" w:hAnsiTheme="majorHAnsi"/>
        </w:rPr>
        <w:t>Early</w:t>
      </w:r>
      <w:r w:rsidR="005B5392" w:rsidRPr="00BF0040">
        <w:rPr>
          <w:rFonts w:asciiTheme="majorHAnsi" w:hAnsiTheme="majorHAnsi"/>
        </w:rPr>
        <w:t xml:space="preserve"> □</w:t>
      </w:r>
      <w:r w:rsidR="00205F86" w:rsidRPr="00BF0040">
        <w:rPr>
          <w:rFonts w:asciiTheme="majorHAnsi" w:hAnsiTheme="majorHAnsi"/>
        </w:rPr>
        <w:t xml:space="preserve">: On/Before May </w:t>
      </w:r>
      <w:r w:rsidR="005E2348">
        <w:rPr>
          <w:rFonts w:asciiTheme="majorHAnsi" w:hAnsiTheme="majorHAnsi"/>
        </w:rPr>
        <w:t>1</w:t>
      </w:r>
      <w:r w:rsidR="005B5392" w:rsidRPr="00BF0040">
        <w:rPr>
          <w:rFonts w:asciiTheme="majorHAnsi" w:hAnsiTheme="majorHAnsi"/>
        </w:rPr>
        <w:t>:</w:t>
      </w:r>
      <w:r w:rsidR="002F7707" w:rsidRPr="00BF0040">
        <w:rPr>
          <w:rFonts w:asciiTheme="majorHAnsi" w:hAnsiTheme="majorHAnsi"/>
        </w:rPr>
        <w:t xml:space="preserve"> $41.00</w:t>
      </w:r>
      <w:r w:rsidR="00BF0040" w:rsidRPr="00BF0040">
        <w:rPr>
          <w:rFonts w:asciiTheme="majorHAnsi" w:hAnsiTheme="majorHAnsi"/>
        </w:rPr>
        <w:t xml:space="preserve"> (HARRA $40)</w:t>
      </w:r>
      <w:r w:rsidR="002F7707" w:rsidRPr="00BF0040">
        <w:rPr>
          <w:rFonts w:asciiTheme="majorHAnsi" w:hAnsiTheme="majorHAnsi"/>
        </w:rPr>
        <w:t>;</w:t>
      </w:r>
      <w:r w:rsidR="00205F86" w:rsidRPr="00BF0040">
        <w:rPr>
          <w:rFonts w:asciiTheme="majorHAnsi" w:hAnsiTheme="majorHAnsi"/>
        </w:rPr>
        <w:t xml:space="preserve"> </w:t>
      </w:r>
      <w:r w:rsidR="00BF0040" w:rsidRPr="00BF0040">
        <w:rPr>
          <w:rFonts w:asciiTheme="majorHAnsi" w:hAnsiTheme="majorHAnsi"/>
        </w:rPr>
        <w:t>L</w:t>
      </w:r>
      <w:r w:rsidR="00205F86" w:rsidRPr="00BF0040">
        <w:rPr>
          <w:rFonts w:asciiTheme="majorHAnsi" w:hAnsiTheme="majorHAnsi"/>
        </w:rPr>
        <w:t>ate</w:t>
      </w:r>
      <w:r w:rsidR="005B5392" w:rsidRPr="00BF0040">
        <w:rPr>
          <w:rFonts w:asciiTheme="majorHAnsi" w:hAnsiTheme="majorHAnsi"/>
        </w:rPr>
        <w:t xml:space="preserve"> □</w:t>
      </w:r>
      <w:r w:rsidR="00205F86" w:rsidRPr="00BF0040">
        <w:rPr>
          <w:rFonts w:asciiTheme="majorHAnsi" w:hAnsiTheme="majorHAnsi"/>
        </w:rPr>
        <w:t xml:space="preserve">: After May </w:t>
      </w:r>
      <w:r w:rsidR="005E2348">
        <w:rPr>
          <w:rFonts w:asciiTheme="majorHAnsi" w:hAnsiTheme="majorHAnsi"/>
        </w:rPr>
        <w:t>1</w:t>
      </w:r>
      <w:r w:rsidR="00BF0040" w:rsidRPr="00BF0040">
        <w:rPr>
          <w:rFonts w:asciiTheme="majorHAnsi" w:hAnsiTheme="majorHAnsi"/>
        </w:rPr>
        <w:t>:</w:t>
      </w:r>
      <w:r w:rsidR="002F7707" w:rsidRPr="00BF0040">
        <w:rPr>
          <w:rFonts w:asciiTheme="majorHAnsi" w:hAnsiTheme="majorHAnsi"/>
        </w:rPr>
        <w:t xml:space="preserve"> $45.00</w:t>
      </w:r>
      <w:r w:rsidR="00BF0040">
        <w:rPr>
          <w:rFonts w:asciiTheme="majorHAnsi" w:hAnsiTheme="majorHAnsi"/>
        </w:rPr>
        <w:t xml:space="preserve"> (HARRA $44)</w:t>
      </w:r>
      <w:r w:rsidR="002F7707" w:rsidRPr="00BF0040">
        <w:rPr>
          <w:rFonts w:asciiTheme="majorHAnsi" w:hAnsiTheme="majorHAnsi"/>
        </w:rPr>
        <w:t xml:space="preserve">  </w:t>
      </w:r>
      <w:r w:rsidR="00205F86" w:rsidRPr="00BF0040">
        <w:rPr>
          <w:rFonts w:asciiTheme="majorHAnsi" w:hAnsiTheme="majorHAnsi"/>
        </w:rPr>
        <w:t xml:space="preserve"> </w:t>
      </w:r>
      <w:r w:rsidR="00BF0040" w:rsidRPr="00BF0040">
        <w:rPr>
          <w:rFonts w:asciiTheme="majorHAnsi" w:hAnsiTheme="majorHAnsi"/>
        </w:rPr>
        <w:t xml:space="preserve">                           </w:t>
      </w:r>
      <w:r w:rsidR="002F7707" w:rsidRPr="00BF0040">
        <w:rPr>
          <w:rFonts w:asciiTheme="majorHAnsi" w:hAnsiTheme="majorHAnsi"/>
          <w:b/>
          <w:bCs/>
        </w:rPr>
        <w:t xml:space="preserve">HARRA </w:t>
      </w:r>
      <w:r w:rsidR="00975292" w:rsidRPr="00BF0040">
        <w:rPr>
          <w:rFonts w:asciiTheme="majorHAnsi" w:hAnsiTheme="majorHAnsi"/>
          <w:b/>
          <w:bCs/>
        </w:rPr>
        <w:t>Num</w:t>
      </w:r>
      <w:r w:rsidR="002F7707" w:rsidRPr="00BF0040">
        <w:rPr>
          <w:rFonts w:asciiTheme="majorHAnsi" w:hAnsiTheme="majorHAnsi"/>
          <w:b/>
          <w:bCs/>
        </w:rPr>
        <w:t>ber</w:t>
      </w:r>
      <w:r w:rsidR="00975292" w:rsidRPr="00BF0040">
        <w:rPr>
          <w:rFonts w:asciiTheme="majorHAnsi" w:hAnsiTheme="majorHAnsi"/>
        </w:rPr>
        <w:t>___</w:t>
      </w:r>
      <w:r w:rsidR="005B5392" w:rsidRPr="00BF0040">
        <w:rPr>
          <w:rFonts w:asciiTheme="majorHAnsi" w:hAnsiTheme="majorHAnsi"/>
        </w:rPr>
        <w:t>__</w:t>
      </w:r>
      <w:r w:rsidR="00975292" w:rsidRPr="00BF0040">
        <w:rPr>
          <w:rFonts w:asciiTheme="majorHAnsi" w:hAnsiTheme="majorHAnsi"/>
        </w:rPr>
        <w:t>_</w:t>
      </w:r>
      <w:r w:rsidR="00BF0040" w:rsidRPr="00BF0040">
        <w:rPr>
          <w:rFonts w:asciiTheme="majorHAnsi" w:hAnsiTheme="majorHAnsi"/>
        </w:rPr>
        <w:t>____</w:t>
      </w:r>
      <w:r w:rsidR="002F7707" w:rsidRPr="00BF0040">
        <w:rPr>
          <w:rFonts w:asciiTheme="majorHAnsi" w:hAnsiTheme="majorHAnsi"/>
        </w:rPr>
        <w:t xml:space="preserve">   </w:t>
      </w:r>
      <w:r w:rsidRPr="004354DC">
        <w:rPr>
          <w:rFonts w:asciiTheme="majorHAnsi" w:hAnsiTheme="majorHAnsi"/>
          <w:b/>
        </w:rPr>
        <w:t>IMPORTANT!  Run Club</w:t>
      </w:r>
      <w:r w:rsidRPr="004354DC">
        <w:rPr>
          <w:rFonts w:asciiTheme="majorHAnsi" w:hAnsiTheme="majorHAnsi"/>
        </w:rPr>
        <w:t>: ______________</w:t>
      </w:r>
      <w:r w:rsidR="00AB7A59">
        <w:rPr>
          <w:rFonts w:asciiTheme="majorHAnsi" w:hAnsiTheme="majorHAnsi"/>
        </w:rPr>
        <w:t>_____________________________________</w:t>
      </w:r>
      <w:r w:rsidRPr="004354DC">
        <w:rPr>
          <w:rFonts w:asciiTheme="majorHAnsi" w:hAnsiTheme="majorHAnsi"/>
        </w:rPr>
        <w:t xml:space="preserve">  </w:t>
      </w:r>
      <w:r w:rsidR="002F7707" w:rsidRPr="00BF0040">
        <w:rPr>
          <w:rFonts w:asciiTheme="majorHAnsi" w:hAnsiTheme="majorHAnsi"/>
        </w:rPr>
        <w:t xml:space="preserve">                                                                                                                                                              </w:t>
      </w:r>
    </w:p>
    <w:p w14:paraId="5D05C4AE" w14:textId="1125FBEC" w:rsidR="004354DC" w:rsidRDefault="00205F86" w:rsidP="002F7707">
      <w:pPr>
        <w:spacing w:line="240" w:lineRule="auto"/>
        <w:rPr>
          <w:rFonts w:asciiTheme="majorHAnsi" w:hAnsiTheme="majorHAnsi"/>
        </w:rPr>
      </w:pPr>
      <w:r w:rsidRPr="00BF0040">
        <w:rPr>
          <w:rFonts w:asciiTheme="majorHAnsi" w:hAnsiTheme="majorHAnsi"/>
          <w:b/>
          <w:bCs/>
        </w:rPr>
        <w:t xml:space="preserve">Special </w:t>
      </w:r>
      <w:r w:rsidR="00975292" w:rsidRPr="00BF0040">
        <w:rPr>
          <w:rFonts w:asciiTheme="majorHAnsi" w:hAnsiTheme="majorHAnsi"/>
          <w:b/>
          <w:bCs/>
        </w:rPr>
        <w:t>Registration</w:t>
      </w:r>
      <w:r w:rsidR="002F7707" w:rsidRPr="00BF0040">
        <w:rPr>
          <w:rFonts w:asciiTheme="majorHAnsi" w:hAnsiTheme="majorHAnsi"/>
        </w:rPr>
        <w:t>:</w:t>
      </w:r>
      <w:r w:rsidR="00975292" w:rsidRPr="00BF0040">
        <w:rPr>
          <w:rFonts w:asciiTheme="majorHAnsi" w:hAnsiTheme="majorHAnsi"/>
        </w:rPr>
        <w:t xml:space="preserve"> </w:t>
      </w:r>
      <w:r w:rsidR="005B5392" w:rsidRPr="00BF0040">
        <w:rPr>
          <w:rFonts w:asciiTheme="majorHAnsi" w:hAnsiTheme="majorHAnsi"/>
        </w:rPr>
        <w:t xml:space="preserve">□ </w:t>
      </w:r>
      <w:r w:rsidRPr="00BF0040">
        <w:rPr>
          <w:rFonts w:asciiTheme="majorHAnsi" w:hAnsiTheme="majorHAnsi"/>
        </w:rPr>
        <w:t>PIM $</w:t>
      </w:r>
      <w:r w:rsidR="007D374B" w:rsidRPr="00BF0040">
        <w:rPr>
          <w:rFonts w:asciiTheme="majorHAnsi" w:hAnsiTheme="majorHAnsi"/>
        </w:rPr>
        <w:t>36</w:t>
      </w:r>
      <w:r w:rsidRPr="00BF0040">
        <w:rPr>
          <w:rFonts w:asciiTheme="majorHAnsi" w:hAnsiTheme="majorHAnsi"/>
        </w:rPr>
        <w:t xml:space="preserve"> (early) $</w:t>
      </w:r>
      <w:r w:rsidR="007D374B" w:rsidRPr="00BF0040">
        <w:rPr>
          <w:rFonts w:asciiTheme="majorHAnsi" w:hAnsiTheme="majorHAnsi"/>
        </w:rPr>
        <w:t>40</w:t>
      </w:r>
      <w:r w:rsidRPr="00BF0040">
        <w:rPr>
          <w:rFonts w:asciiTheme="majorHAnsi" w:hAnsiTheme="majorHAnsi"/>
        </w:rPr>
        <w:t xml:space="preserve"> (late)</w:t>
      </w:r>
      <w:r w:rsidR="005B5392" w:rsidRPr="00BF0040">
        <w:rPr>
          <w:rFonts w:asciiTheme="majorHAnsi" w:eastAsia="Arial" w:hAnsiTheme="majorHAnsi" w:cs="Arial"/>
        </w:rPr>
        <w:t>;</w:t>
      </w:r>
      <w:r w:rsidRPr="00BF0040">
        <w:rPr>
          <w:rFonts w:asciiTheme="majorHAnsi" w:hAnsiTheme="majorHAnsi"/>
        </w:rPr>
        <w:t xml:space="preserve"> </w:t>
      </w:r>
      <w:r w:rsidR="005B5392" w:rsidRPr="00BF0040">
        <w:rPr>
          <w:rFonts w:asciiTheme="majorHAnsi" w:hAnsiTheme="majorHAnsi"/>
        </w:rPr>
        <w:t xml:space="preserve">□ </w:t>
      </w:r>
      <w:r w:rsidRPr="00BF0040">
        <w:rPr>
          <w:rFonts w:asciiTheme="majorHAnsi" w:hAnsiTheme="majorHAnsi"/>
        </w:rPr>
        <w:t>Students 22 and under $</w:t>
      </w:r>
      <w:r w:rsidR="007D374B" w:rsidRPr="00BF0040">
        <w:rPr>
          <w:rFonts w:asciiTheme="majorHAnsi" w:hAnsiTheme="majorHAnsi"/>
        </w:rPr>
        <w:t>31</w:t>
      </w:r>
      <w:r w:rsidRPr="00BF0040">
        <w:rPr>
          <w:rFonts w:asciiTheme="majorHAnsi" w:hAnsiTheme="majorHAnsi"/>
        </w:rPr>
        <w:t xml:space="preserve"> (early) $</w:t>
      </w:r>
      <w:r w:rsidR="007D374B" w:rsidRPr="00BF0040">
        <w:rPr>
          <w:rFonts w:asciiTheme="majorHAnsi" w:hAnsiTheme="majorHAnsi"/>
        </w:rPr>
        <w:t>31</w:t>
      </w:r>
      <w:r w:rsidRPr="00BF0040">
        <w:rPr>
          <w:rFonts w:asciiTheme="majorHAnsi" w:hAnsiTheme="majorHAnsi"/>
        </w:rPr>
        <w:t xml:space="preserve"> (late)</w:t>
      </w:r>
      <w:bookmarkStart w:id="0" w:name="_Hlk157530648"/>
      <w:r w:rsidR="005B5392" w:rsidRPr="00BF0040">
        <w:rPr>
          <w:rFonts w:asciiTheme="majorHAnsi" w:hAnsiTheme="majorHAnsi"/>
        </w:rPr>
        <w:t>;</w:t>
      </w:r>
      <w:bookmarkEnd w:id="0"/>
      <w:r w:rsidR="005B5392" w:rsidRPr="00BF0040">
        <w:rPr>
          <w:rFonts w:asciiTheme="majorHAnsi" w:hAnsiTheme="majorHAnsi"/>
        </w:rPr>
        <w:t xml:space="preserve"> </w:t>
      </w:r>
      <w:r w:rsidR="00BF0040" w:rsidRPr="00BF0040">
        <w:rPr>
          <w:rFonts w:asciiTheme="majorHAnsi" w:hAnsiTheme="majorHAnsi"/>
        </w:rPr>
        <w:t xml:space="preserve">□ </w:t>
      </w:r>
      <w:r w:rsidRPr="00BF0040">
        <w:rPr>
          <w:rFonts w:asciiTheme="majorHAnsi" w:hAnsiTheme="majorHAnsi"/>
        </w:rPr>
        <w:t>Kids</w:t>
      </w:r>
      <w:r w:rsidR="00AB7A59">
        <w:rPr>
          <w:rFonts w:asciiTheme="majorHAnsi" w:hAnsiTheme="majorHAnsi"/>
        </w:rPr>
        <w:t xml:space="preserve"> Run</w:t>
      </w:r>
      <w:r w:rsidRPr="00BF0040">
        <w:rPr>
          <w:rFonts w:asciiTheme="majorHAnsi" w:hAnsiTheme="majorHAnsi"/>
        </w:rPr>
        <w:t xml:space="preserve"> $</w:t>
      </w:r>
      <w:r w:rsidR="007D374B" w:rsidRPr="00BF0040">
        <w:rPr>
          <w:rFonts w:asciiTheme="majorHAnsi" w:hAnsiTheme="majorHAnsi"/>
        </w:rPr>
        <w:t>5</w:t>
      </w:r>
      <w:r w:rsidRPr="00BF0040">
        <w:rPr>
          <w:rFonts w:asciiTheme="majorHAnsi" w:hAnsiTheme="majorHAnsi"/>
        </w:rPr>
        <w:t xml:space="preserve"> </w:t>
      </w:r>
      <w:r w:rsidR="00BF0040" w:rsidRPr="00BF0040">
        <w:rPr>
          <w:rFonts w:asciiTheme="majorHAnsi" w:hAnsiTheme="majorHAnsi"/>
        </w:rPr>
        <w:t xml:space="preserve"> </w:t>
      </w:r>
      <w:r w:rsidR="004354DC">
        <w:rPr>
          <w:rFonts w:asciiTheme="majorHAnsi" w:hAnsiTheme="majorHAnsi"/>
        </w:rPr>
        <w:t xml:space="preserve">                </w:t>
      </w:r>
    </w:p>
    <w:p w14:paraId="37229A21" w14:textId="7A6A59D9" w:rsidR="005B5392" w:rsidRPr="00BF0040" w:rsidRDefault="004354DC" w:rsidP="002F7707">
      <w:pPr>
        <w:spacing w:line="240" w:lineRule="auto"/>
        <w:rPr>
          <w:rFonts w:asciiTheme="majorHAnsi" w:hAnsiTheme="majorHAnsi"/>
        </w:rPr>
      </w:pPr>
      <w:r w:rsidRPr="004354DC">
        <w:rPr>
          <w:rFonts w:asciiTheme="majorHAnsi" w:hAnsiTheme="majorHAnsi"/>
          <w:b/>
        </w:rPr>
        <w:t xml:space="preserve">Make check payable and mail to: </w:t>
      </w:r>
      <w:proofErr w:type="spellStart"/>
      <w:r w:rsidRPr="004354DC">
        <w:rPr>
          <w:rFonts w:asciiTheme="majorHAnsi" w:hAnsiTheme="majorHAnsi"/>
          <w:b/>
        </w:rPr>
        <w:t>Terlingua</w:t>
      </w:r>
      <w:proofErr w:type="spellEnd"/>
      <w:r w:rsidRPr="004354DC">
        <w:rPr>
          <w:rFonts w:asciiTheme="majorHAnsi" w:hAnsiTheme="majorHAnsi"/>
          <w:b/>
        </w:rPr>
        <w:t xml:space="preserve"> Track Club, 207 Broad Oaks Circle, Houston, TX  77056</w:t>
      </w:r>
      <w:r w:rsidRPr="004354DC">
        <w:rPr>
          <w:rFonts w:asciiTheme="majorHAnsi" w:hAnsiTheme="majorHAnsi"/>
        </w:rPr>
        <w:t xml:space="preserve"> </w:t>
      </w:r>
      <w:r w:rsidRPr="004354DC">
        <w:rPr>
          <w:rFonts w:asciiTheme="majorHAnsi" w:hAnsiTheme="majorHAnsi"/>
        </w:rPr>
        <w:tab/>
      </w:r>
    </w:p>
    <w:p w14:paraId="6F3BC912" w14:textId="0BA40FC6" w:rsidR="00AA1508" w:rsidRPr="00BF0040" w:rsidRDefault="00205F86">
      <w:pPr>
        <w:rPr>
          <w:rFonts w:asciiTheme="majorHAnsi" w:hAnsiTheme="majorHAnsi"/>
        </w:rPr>
      </w:pPr>
      <w:r w:rsidRPr="00BF0040">
        <w:rPr>
          <w:rFonts w:asciiTheme="majorHAnsi" w:hAnsiTheme="majorHAnsi"/>
        </w:rPr>
        <w:t xml:space="preserve">T-Shirt Size: </w:t>
      </w:r>
      <w:r w:rsidRPr="00BF0040">
        <w:rPr>
          <w:rFonts w:asciiTheme="majorHAnsi" w:eastAsia="Arial" w:hAnsiTheme="majorHAnsi" w:cs="Arial"/>
        </w:rPr>
        <w:t xml:space="preserve">□ </w:t>
      </w:r>
      <w:r w:rsidRPr="00BF0040">
        <w:rPr>
          <w:rFonts w:asciiTheme="majorHAnsi" w:hAnsiTheme="majorHAnsi"/>
        </w:rPr>
        <w:t xml:space="preserve">Small </w:t>
      </w:r>
      <w:r w:rsidRPr="00BF0040">
        <w:rPr>
          <w:rFonts w:asciiTheme="majorHAnsi" w:eastAsia="Arial" w:hAnsiTheme="majorHAnsi" w:cs="Arial"/>
        </w:rPr>
        <w:t xml:space="preserve">□ </w:t>
      </w:r>
      <w:r w:rsidRPr="00BF0040">
        <w:rPr>
          <w:rFonts w:asciiTheme="majorHAnsi" w:hAnsiTheme="majorHAnsi"/>
        </w:rPr>
        <w:t xml:space="preserve">Medium </w:t>
      </w:r>
      <w:r w:rsidRPr="00BF0040">
        <w:rPr>
          <w:rFonts w:asciiTheme="majorHAnsi" w:eastAsia="Arial" w:hAnsiTheme="majorHAnsi" w:cs="Arial"/>
        </w:rPr>
        <w:t xml:space="preserve">□ </w:t>
      </w:r>
      <w:r w:rsidRPr="00BF0040">
        <w:rPr>
          <w:rFonts w:asciiTheme="majorHAnsi" w:hAnsiTheme="majorHAnsi"/>
        </w:rPr>
        <w:t xml:space="preserve">Large </w:t>
      </w:r>
      <w:r w:rsidRPr="00BF0040">
        <w:rPr>
          <w:rFonts w:asciiTheme="majorHAnsi" w:eastAsia="Arial" w:hAnsiTheme="majorHAnsi" w:cs="Arial"/>
        </w:rPr>
        <w:t>□</w:t>
      </w:r>
      <w:r w:rsidRPr="00BF0040">
        <w:rPr>
          <w:rFonts w:asciiTheme="majorHAnsi" w:hAnsiTheme="majorHAnsi"/>
        </w:rPr>
        <w:t xml:space="preserve"> XL    For questions contact alextgalbraith@gmail.com                                                                                            </w:t>
      </w:r>
    </w:p>
    <w:p w14:paraId="639DBC29" w14:textId="7243BE7C" w:rsidR="00AA1508" w:rsidRPr="00BF0040" w:rsidRDefault="00205F86">
      <w:pPr>
        <w:rPr>
          <w:rFonts w:asciiTheme="majorHAnsi" w:hAnsiTheme="majorHAnsi"/>
        </w:rPr>
      </w:pPr>
      <w:r w:rsidRPr="00BF0040">
        <w:rPr>
          <w:rFonts w:asciiTheme="majorHAnsi" w:hAnsiTheme="majorHAnsi"/>
        </w:rPr>
        <w:t>Waiver: I know running a race is a potentially hazardous activity. I will not run unless I am medically able and properly trained. I agree to abide by any decision of a race official relative to my ability to safely complete the run</w:t>
      </w:r>
      <w:r w:rsidR="00470476" w:rsidRPr="00BF0040">
        <w:rPr>
          <w:rFonts w:asciiTheme="majorHAnsi" w:hAnsiTheme="majorHAnsi"/>
        </w:rPr>
        <w:t xml:space="preserve"> and, in particular, I certify that I am free of the </w:t>
      </w:r>
      <w:proofErr w:type="spellStart"/>
      <w:r w:rsidR="00470476" w:rsidRPr="00BF0040">
        <w:rPr>
          <w:rFonts w:asciiTheme="majorHAnsi" w:hAnsiTheme="majorHAnsi"/>
        </w:rPr>
        <w:t>CoVid</w:t>
      </w:r>
      <w:proofErr w:type="spellEnd"/>
      <w:r w:rsidR="00470476" w:rsidRPr="00BF0040">
        <w:rPr>
          <w:rFonts w:asciiTheme="majorHAnsi" w:hAnsiTheme="majorHAnsi"/>
        </w:rPr>
        <w:t xml:space="preserve"> 19 Virus.</w:t>
      </w:r>
      <w:r w:rsidRPr="00BF0040">
        <w:rPr>
          <w:rFonts w:asciiTheme="majorHAnsi" w:hAnsiTheme="majorHAnsi"/>
        </w:rPr>
        <w:t xml:space="preserve"> I assume all risks associated with running in this event including, but not limited to: falls, contact with other participants, the effects of the weather, including high heat and/or humidity, traffic and the conditions of the running track, all such risks being known and appreciated by me. Having read this waiver and knowing these facts, and in consideration of your acceptance of my entry, I, for myself and anyone entitled to act on my behalf, waive and release HARRA, </w:t>
      </w:r>
      <w:proofErr w:type="spellStart"/>
      <w:r w:rsidRPr="00BF0040">
        <w:rPr>
          <w:rFonts w:asciiTheme="majorHAnsi" w:hAnsiTheme="majorHAnsi"/>
        </w:rPr>
        <w:t>Terlingua</w:t>
      </w:r>
      <w:proofErr w:type="spellEnd"/>
      <w:r w:rsidRPr="00BF0040">
        <w:rPr>
          <w:rFonts w:asciiTheme="majorHAnsi" w:hAnsiTheme="majorHAnsi"/>
        </w:rPr>
        <w:t xml:space="preserve"> Track Club and its members, The Road Runners Club of America, Rice University, all sponsors, their representatives and successors, officers, directors, agents and employees, from all claims or liabilities of any kind arising out of my participation in this event even though that liability may arise from the carelessness or negligence on the part of the persons named in this waiver and release. </w:t>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r>
      <w:r w:rsidRPr="00BF0040">
        <w:rPr>
          <w:rFonts w:asciiTheme="majorHAnsi" w:hAnsiTheme="majorHAnsi"/>
        </w:rPr>
        <w:tab/>
        <w:t xml:space="preserve">  </w:t>
      </w:r>
    </w:p>
    <w:p w14:paraId="35485E37" w14:textId="77777777" w:rsidR="00AA1508" w:rsidRPr="005B5392" w:rsidRDefault="00205F86">
      <w:pPr>
        <w:rPr>
          <w:rFonts w:asciiTheme="majorHAnsi" w:hAnsiTheme="majorHAnsi"/>
          <w:sz w:val="24"/>
          <w:szCs w:val="24"/>
        </w:rPr>
      </w:pPr>
      <w:r w:rsidRPr="005B5392">
        <w:rPr>
          <w:rFonts w:asciiTheme="majorHAnsi" w:hAnsiTheme="majorHAnsi"/>
          <w:sz w:val="24"/>
          <w:szCs w:val="24"/>
        </w:rPr>
        <w:t xml:space="preserve">Signature of entrant (or parent or guardian if under 18) _____________________________________________________________ Date: _____________________ </w:t>
      </w:r>
    </w:p>
    <w:sectPr w:rsidR="00AA1508" w:rsidRPr="005B5392">
      <w:headerReference w:type="default" r:id="rId9"/>
      <w:pgSz w:w="12240" w:h="15840"/>
      <w:pgMar w:top="0" w:right="360" w:bottom="432" w:left="57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7AEE" w14:textId="77777777" w:rsidR="00411B5D" w:rsidRDefault="00411B5D">
      <w:pPr>
        <w:spacing w:after="0" w:line="240" w:lineRule="auto"/>
      </w:pPr>
      <w:r>
        <w:separator/>
      </w:r>
    </w:p>
  </w:endnote>
  <w:endnote w:type="continuationSeparator" w:id="0">
    <w:p w14:paraId="40D720D5" w14:textId="77777777" w:rsidR="00411B5D" w:rsidRDefault="0041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7CB6" w14:textId="77777777" w:rsidR="00411B5D" w:rsidRDefault="00411B5D">
      <w:pPr>
        <w:spacing w:after="0" w:line="240" w:lineRule="auto"/>
      </w:pPr>
      <w:r>
        <w:separator/>
      </w:r>
    </w:p>
  </w:footnote>
  <w:footnote w:type="continuationSeparator" w:id="0">
    <w:p w14:paraId="2BD2A443" w14:textId="77777777" w:rsidR="00411B5D" w:rsidRDefault="0041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1E15" w14:textId="3654EB26" w:rsidR="00AA1508" w:rsidRDefault="00205F86">
    <w:pPr>
      <w:spacing w:line="240" w:lineRule="auto"/>
      <w:jc w:val="center"/>
      <w:rPr>
        <w:b/>
        <w:sz w:val="28"/>
        <w:szCs w:val="28"/>
      </w:rPr>
    </w:pPr>
    <w:r>
      <w:rPr>
        <w:b/>
        <w:sz w:val="28"/>
        <w:szCs w:val="28"/>
      </w:rPr>
      <w:t>Fifty-</w:t>
    </w:r>
    <w:r w:rsidR="007B2083">
      <w:rPr>
        <w:b/>
        <w:sz w:val="28"/>
        <w:szCs w:val="28"/>
      </w:rPr>
      <w:t>F</w:t>
    </w:r>
    <w:r w:rsidR="009458F1">
      <w:rPr>
        <w:b/>
        <w:sz w:val="28"/>
        <w:szCs w:val="28"/>
      </w:rPr>
      <w:t>if</w:t>
    </w:r>
    <w:r w:rsidR="007B2083">
      <w:rPr>
        <w:b/>
        <w:sz w:val="28"/>
        <w:szCs w:val="28"/>
      </w:rPr>
      <w:t>th</w:t>
    </w:r>
    <w:r>
      <w:rPr>
        <w:b/>
        <w:sz w:val="28"/>
        <w:szCs w:val="28"/>
      </w:rPr>
      <w:t xml:space="preserve"> Annual Timed Run</w:t>
    </w:r>
  </w:p>
  <w:p w14:paraId="6A00CBB1" w14:textId="77777777" w:rsidR="00AA1508" w:rsidRDefault="00205F86">
    <w:pPr>
      <w:spacing w:line="240" w:lineRule="auto"/>
      <w:jc w:val="center"/>
    </w:pPr>
    <w:r>
      <w:t xml:space="preserve">                                                                </w:t>
    </w:r>
    <w:r>
      <w:rPr>
        <w:noProof/>
      </w:rPr>
      <w:drawing>
        <wp:inline distT="0" distB="0" distL="0" distR="0" wp14:anchorId="4EDA9D5B" wp14:editId="33D39BB4">
          <wp:extent cx="1962150" cy="14192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2150" cy="1419225"/>
                  </a:xfrm>
                  <a:prstGeom prst="rect">
                    <a:avLst/>
                  </a:prstGeom>
                  <a:ln/>
                </pic:spPr>
              </pic:pic>
            </a:graphicData>
          </a:graphic>
        </wp:inline>
      </w:drawing>
    </w:r>
    <w:r>
      <w:t xml:space="preserve">                                      </w:t>
    </w:r>
    <w:r>
      <w:rPr>
        <w:noProof/>
      </w:rPr>
      <w:drawing>
        <wp:inline distT="0" distB="0" distL="0" distR="0" wp14:anchorId="58091497" wp14:editId="6F67DAA4">
          <wp:extent cx="781050" cy="6191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81050" cy="619125"/>
                  </a:xfrm>
                  <a:prstGeom prst="rect">
                    <a:avLst/>
                  </a:prstGeom>
                  <a:ln/>
                </pic:spPr>
              </pic:pic>
            </a:graphicData>
          </a:graphic>
        </wp:inline>
      </w:drawing>
    </w:r>
  </w:p>
  <w:p w14:paraId="3B932AC1" w14:textId="77777777" w:rsidR="00AA1508" w:rsidRDefault="00205F86">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t xml:space="preserve">    LP RUN                                     </w:t>
    </w:r>
  </w:p>
  <w:p w14:paraId="17DC05B5" w14:textId="77777777" w:rsidR="00AA1508" w:rsidRDefault="00AA1508">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714A3"/>
    <w:multiLevelType w:val="multilevel"/>
    <w:tmpl w:val="E9B2D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C735DA"/>
    <w:multiLevelType w:val="multilevel"/>
    <w:tmpl w:val="4B02E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1A2588"/>
    <w:multiLevelType w:val="multilevel"/>
    <w:tmpl w:val="1870E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258534">
    <w:abstractNumId w:val="0"/>
  </w:num>
  <w:num w:numId="2" w16cid:durableId="1968586249">
    <w:abstractNumId w:val="1"/>
  </w:num>
  <w:num w:numId="3" w16cid:durableId="772752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08"/>
    <w:rsid w:val="00013366"/>
    <w:rsid w:val="0003076D"/>
    <w:rsid w:val="00051CE9"/>
    <w:rsid w:val="000726FC"/>
    <w:rsid w:val="00205F86"/>
    <w:rsid w:val="002F7707"/>
    <w:rsid w:val="00411B5D"/>
    <w:rsid w:val="004354DC"/>
    <w:rsid w:val="00470476"/>
    <w:rsid w:val="005B5392"/>
    <w:rsid w:val="005E2348"/>
    <w:rsid w:val="00684B51"/>
    <w:rsid w:val="0073082B"/>
    <w:rsid w:val="007B2083"/>
    <w:rsid w:val="007D374B"/>
    <w:rsid w:val="009458F1"/>
    <w:rsid w:val="00975292"/>
    <w:rsid w:val="00AA1508"/>
    <w:rsid w:val="00AB7A59"/>
    <w:rsid w:val="00BF0040"/>
    <w:rsid w:val="00C56FA5"/>
    <w:rsid w:val="00DA4972"/>
    <w:rsid w:val="00DE6377"/>
    <w:rsid w:val="00E11C7D"/>
    <w:rsid w:val="00F22407"/>
    <w:rsid w:val="00F97449"/>
    <w:rsid w:val="00FD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F9EC"/>
  <w15:docId w15:val="{E103F953-9924-4330-A9F5-FF1568A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A6"/>
    <w:rPr>
      <w:color w:val="000000"/>
    </w:rPr>
  </w:style>
  <w:style w:type="paragraph" w:styleId="Heading1">
    <w:name w:val="heading 1"/>
    <w:basedOn w:val="Normal"/>
    <w:next w:val="Normal"/>
    <w:uiPriority w:val="9"/>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uiPriority w:val="9"/>
    <w:semiHidden/>
    <w:unhideWhenUsed/>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uiPriority w:val="9"/>
    <w:semiHidden/>
    <w:unhideWhenUsed/>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rsid w:val="00EF7B96"/>
    <w:pPr>
      <w:spacing w:before="240" w:after="60" w:line="240" w:lineRule="auto"/>
      <w:outlineLvl w:val="3"/>
    </w:pPr>
    <w:rPr>
      <w:b/>
      <w:bCs/>
      <w:sz w:val="28"/>
      <w:szCs w:val="28"/>
    </w:rPr>
  </w:style>
  <w:style w:type="paragraph" w:styleId="Heading5">
    <w:name w:val="heading 5"/>
    <w:basedOn w:val="Normal"/>
    <w:next w:val="Normal"/>
    <w:uiPriority w:val="9"/>
    <w:semiHidden/>
    <w:unhideWhenUsed/>
    <w:qFormat/>
    <w:rsid w:val="00EF7B96"/>
    <w:pPr>
      <w:spacing w:before="240" w:after="60" w:line="240" w:lineRule="auto"/>
      <w:outlineLvl w:val="4"/>
    </w:pPr>
    <w:rPr>
      <w:b/>
      <w:bCs/>
      <w:i/>
      <w:iCs/>
      <w:sz w:val="26"/>
      <w:szCs w:val="26"/>
    </w:rPr>
  </w:style>
  <w:style w:type="paragraph" w:styleId="Heading6">
    <w:name w:val="heading 6"/>
    <w:basedOn w:val="Normal"/>
    <w:next w:val="Normal"/>
    <w:uiPriority w:val="9"/>
    <w:semiHidden/>
    <w:unhideWhenUsed/>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EF7B96"/>
    <w:pPr>
      <w:spacing w:before="240" w:after="60" w:line="240" w:lineRule="auto"/>
      <w:jc w:val="center"/>
    </w:pPr>
    <w:rPr>
      <w:rFonts w:ascii="Arial" w:eastAsia="Arial" w:hAnsi="Arial" w:cs="Arial"/>
      <w:b/>
      <w:bCs/>
      <w:sz w:val="32"/>
      <w:szCs w:val="32"/>
    </w:rPr>
  </w:style>
  <w:style w:type="paragraph" w:styleId="Subtitle">
    <w:name w:val="Subtitle"/>
    <w:basedOn w:val="Normal"/>
    <w:next w:val="Normal"/>
    <w:uiPriority w:val="11"/>
    <w:qFormat/>
    <w:pPr>
      <w:spacing w:after="60" w:line="240" w:lineRule="auto"/>
      <w:jc w:val="center"/>
    </w:pPr>
    <w:rPr>
      <w:rFonts w:ascii="Arial" w:eastAsia="Arial" w:hAnsi="Arial" w:cs="Arial"/>
    </w:rPr>
  </w:style>
  <w:style w:type="paragraph" w:styleId="BalloonText">
    <w:name w:val="Balloon Text"/>
    <w:basedOn w:val="Normal"/>
    <w:link w:val="BalloonTextChar"/>
    <w:rsid w:val="0050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3567"/>
    <w:rPr>
      <w:rFonts w:ascii="Tahoma" w:eastAsia="Calibri" w:hAnsi="Tahoma" w:cs="Tahoma"/>
      <w:color w:val="000000"/>
      <w:sz w:val="16"/>
      <w:szCs w:val="16"/>
    </w:rPr>
  </w:style>
  <w:style w:type="paragraph" w:styleId="Header">
    <w:name w:val="header"/>
    <w:basedOn w:val="Normal"/>
    <w:link w:val="HeaderChar"/>
    <w:uiPriority w:val="99"/>
    <w:unhideWhenUsed/>
    <w:rsid w:val="007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83"/>
    <w:rPr>
      <w:color w:val="000000"/>
    </w:rPr>
  </w:style>
  <w:style w:type="paragraph" w:styleId="Footer">
    <w:name w:val="footer"/>
    <w:basedOn w:val="Normal"/>
    <w:link w:val="FooterChar"/>
    <w:uiPriority w:val="99"/>
    <w:unhideWhenUsed/>
    <w:rsid w:val="007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rlinguatrackclu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083z6J+ZqisT5E0ZAr9EjXB/g==">AMUW2mXnJ34qYr8h6vQ66UaJ5aJvlgS1HieCE4WHOMNPWjf5EUqRB19xkcWrJZtaEYkj//2kgQiJZ2MWK1SrmT+mgTGIGOLDC2vSE+BXaL91J6tSKR8mu2g=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Galbraith</dc:creator>
  <cp:lastModifiedBy>Alex Galbraith</cp:lastModifiedBy>
  <cp:revision>3</cp:revision>
  <cp:lastPrinted>2023-02-14T05:50:00Z</cp:lastPrinted>
  <dcterms:created xsi:type="dcterms:W3CDTF">2024-01-31T00:39:00Z</dcterms:created>
  <dcterms:modified xsi:type="dcterms:W3CDTF">2024-01-31T21:19:00Z</dcterms:modified>
</cp:coreProperties>
</file>